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67F1" w14:textId="21D292C6" w:rsidR="006C73A4" w:rsidRPr="00B230F8" w:rsidRDefault="002A5AD8">
      <w:pPr>
        <w:pStyle w:val="Heading1"/>
        <w:jc w:val="center"/>
        <w:rPr>
          <w:rFonts w:ascii="Aptos Display" w:hAnsi="Aptos Display"/>
          <w:color w:val="auto"/>
        </w:rPr>
      </w:pPr>
      <w:r w:rsidRPr="00B230F8">
        <w:rPr>
          <w:rFonts w:ascii="Aptos Display" w:hAnsi="Aptos Display"/>
          <w:color w:val="auto"/>
        </w:rPr>
        <w:t>Transcript Template (GNPEC-Compliant Fields)</w:t>
      </w:r>
    </w:p>
    <w:p w14:paraId="4913EF45" w14:textId="77777777" w:rsidR="00DD100F" w:rsidRPr="00B230F8" w:rsidRDefault="00DD100F">
      <w:pPr>
        <w:pStyle w:val="Heading2"/>
        <w:rPr>
          <w:rFonts w:ascii="Aptos Display" w:hAnsi="Aptos Display"/>
          <w:color w:val="auto"/>
        </w:rPr>
      </w:pPr>
    </w:p>
    <w:p w14:paraId="746F6BE7" w14:textId="3119E286" w:rsidR="006C73A4" w:rsidRPr="00B230F8" w:rsidRDefault="002A5AD8">
      <w:pPr>
        <w:pStyle w:val="Heading2"/>
        <w:rPr>
          <w:rFonts w:ascii="Aptos Display" w:hAnsi="Aptos Display"/>
          <w:color w:val="auto"/>
          <w:sz w:val="28"/>
          <w:szCs w:val="28"/>
        </w:rPr>
      </w:pPr>
      <w:r w:rsidRPr="00B230F8">
        <w:rPr>
          <w:rFonts w:ascii="Aptos Display" w:hAnsi="Aptos Display"/>
          <w:color w:val="auto"/>
          <w:sz w:val="28"/>
          <w:szCs w:val="28"/>
        </w:rPr>
        <w:t>Institution Information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304"/>
        <w:gridCol w:w="4316"/>
      </w:tblGrid>
      <w:tr w:rsidR="00DD100F" w:rsidRPr="00B230F8" w14:paraId="2BB0B135" w14:textId="77777777" w:rsidTr="004B23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DE74F14" w14:textId="77777777" w:rsidR="00DD100F" w:rsidRPr="00B230F8" w:rsidRDefault="00DD100F" w:rsidP="004B23CE">
            <w:pPr>
              <w:rPr>
                <w:rFonts w:ascii="Aptos Display" w:hAnsi="Aptos Display"/>
                <w:color w:val="auto"/>
              </w:rPr>
            </w:pPr>
            <w:r w:rsidRPr="00B230F8">
              <w:rPr>
                <w:rFonts w:ascii="Aptos Display" w:hAnsi="Aptos Display"/>
                <w:color w:val="auto"/>
              </w:rPr>
              <w:t>Institution Name:</w:t>
            </w:r>
          </w:p>
        </w:tc>
        <w:tc>
          <w:tcPr>
            <w:tcW w:w="4320" w:type="dxa"/>
          </w:tcPr>
          <w:p w14:paraId="3DD190E7" w14:textId="77777777" w:rsidR="00DD100F" w:rsidRPr="00B230F8" w:rsidRDefault="00DD100F" w:rsidP="004B2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color w:val="auto"/>
              </w:rPr>
            </w:pPr>
            <w:r w:rsidRPr="00B230F8">
              <w:rPr>
                <w:rFonts w:ascii="Aptos Display" w:hAnsi="Aptos Display"/>
                <w:color w:val="auto"/>
              </w:rPr>
              <w:t>_______________________________</w:t>
            </w:r>
          </w:p>
        </w:tc>
      </w:tr>
      <w:tr w:rsidR="00DD100F" w:rsidRPr="00B230F8" w14:paraId="28DC655C" w14:textId="77777777" w:rsidTr="004B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48AF614" w14:textId="77777777" w:rsidR="00DD100F" w:rsidRPr="00B230F8" w:rsidRDefault="00DD100F" w:rsidP="004B23CE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Institution Address:</w:t>
            </w:r>
          </w:p>
        </w:tc>
        <w:tc>
          <w:tcPr>
            <w:tcW w:w="4320" w:type="dxa"/>
          </w:tcPr>
          <w:p w14:paraId="520F1D1B" w14:textId="77777777" w:rsidR="00DD100F" w:rsidRPr="00B230F8" w:rsidRDefault="00DD100F" w:rsidP="004B2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_______________________________</w:t>
            </w:r>
          </w:p>
        </w:tc>
      </w:tr>
      <w:tr w:rsidR="00DD100F" w:rsidRPr="00B230F8" w14:paraId="3AC83BB3" w14:textId="77777777" w:rsidTr="004B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A293804" w14:textId="77777777" w:rsidR="00DD100F" w:rsidRPr="00B230F8" w:rsidRDefault="00DD100F" w:rsidP="004B23CE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City &amp; State:</w:t>
            </w:r>
          </w:p>
        </w:tc>
        <w:tc>
          <w:tcPr>
            <w:tcW w:w="4320" w:type="dxa"/>
          </w:tcPr>
          <w:p w14:paraId="0A56B0C5" w14:textId="77777777" w:rsidR="00DD100F" w:rsidRPr="00B230F8" w:rsidRDefault="00DD100F" w:rsidP="004B2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_______________________________</w:t>
            </w:r>
          </w:p>
        </w:tc>
      </w:tr>
      <w:tr w:rsidR="00B230F8" w:rsidRPr="00B230F8" w14:paraId="3D57440A" w14:textId="77777777" w:rsidTr="004B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B80B29D" w14:textId="77777777" w:rsidR="00B230F8" w:rsidRPr="00B230F8" w:rsidRDefault="00B230F8" w:rsidP="00B230F8">
            <w:pPr>
              <w:rPr>
                <w:rFonts w:ascii="Aptos Display" w:hAnsi="Aptos Display"/>
                <w:b w:val="0"/>
                <w:bCs w:val="0"/>
              </w:rPr>
            </w:pPr>
            <w:r w:rsidRPr="00B230F8">
              <w:rPr>
                <w:rFonts w:ascii="Aptos Display" w:hAnsi="Aptos Display"/>
              </w:rPr>
              <w:t>Student Status</w:t>
            </w:r>
          </w:p>
          <w:p w14:paraId="6EA0058D" w14:textId="3350F8BE" w:rsidR="00B230F8" w:rsidRPr="00B230F8" w:rsidRDefault="00B230F8" w:rsidP="00B230F8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(e.g., Active, Graduated, Withdrawn):</w:t>
            </w:r>
          </w:p>
        </w:tc>
        <w:tc>
          <w:tcPr>
            <w:tcW w:w="4320" w:type="dxa"/>
          </w:tcPr>
          <w:p w14:paraId="44636458" w14:textId="77777777" w:rsidR="00B230F8" w:rsidRPr="00B230F8" w:rsidRDefault="00B230F8" w:rsidP="00B23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</w:p>
          <w:p w14:paraId="0C01D50E" w14:textId="340D5D36" w:rsidR="00B230F8" w:rsidRPr="00B230F8" w:rsidRDefault="00B230F8" w:rsidP="00B230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_______________________________</w:t>
            </w:r>
          </w:p>
        </w:tc>
      </w:tr>
    </w:tbl>
    <w:p w14:paraId="686CCDA3" w14:textId="77777777" w:rsidR="00DD100F" w:rsidRPr="00B230F8" w:rsidRDefault="00DD100F" w:rsidP="00DD100F">
      <w:pPr>
        <w:pStyle w:val="Heading2"/>
        <w:rPr>
          <w:rFonts w:ascii="Aptos Display" w:hAnsi="Aptos Display"/>
          <w:color w:val="auto"/>
        </w:rPr>
      </w:pPr>
    </w:p>
    <w:p w14:paraId="5BC31248" w14:textId="74CFF166" w:rsidR="00DD100F" w:rsidRPr="00B230F8" w:rsidRDefault="002A5AD8" w:rsidP="00DD100F">
      <w:pPr>
        <w:pStyle w:val="Heading2"/>
        <w:rPr>
          <w:rFonts w:ascii="Aptos Display" w:hAnsi="Aptos Display"/>
          <w:color w:val="auto"/>
          <w:sz w:val="28"/>
          <w:szCs w:val="28"/>
        </w:rPr>
      </w:pPr>
      <w:r w:rsidRPr="00B230F8">
        <w:rPr>
          <w:rFonts w:ascii="Aptos Display" w:hAnsi="Aptos Display"/>
          <w:color w:val="auto"/>
          <w:sz w:val="28"/>
          <w:szCs w:val="28"/>
        </w:rPr>
        <w:t>Student Information</w:t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304"/>
        <w:gridCol w:w="4316"/>
      </w:tblGrid>
      <w:tr w:rsidR="00DD100F" w:rsidRPr="00B230F8" w14:paraId="6B4B11F5" w14:textId="77777777" w:rsidTr="00DD1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FDFDF" w:themeFill="background2" w:themeFillShade="E6"/>
          </w:tcPr>
          <w:p w14:paraId="1EA9F243" w14:textId="77777777" w:rsidR="00DD100F" w:rsidRPr="00B230F8" w:rsidRDefault="00DD100F" w:rsidP="004B23CE">
            <w:pPr>
              <w:rPr>
                <w:rFonts w:ascii="Aptos Display" w:hAnsi="Aptos Display"/>
                <w:color w:val="auto"/>
              </w:rPr>
            </w:pPr>
            <w:r w:rsidRPr="00B230F8">
              <w:rPr>
                <w:rFonts w:ascii="Aptos Display" w:hAnsi="Aptos Display"/>
                <w:color w:val="auto"/>
              </w:rPr>
              <w:t>Student Full Name:</w:t>
            </w:r>
          </w:p>
        </w:tc>
        <w:tc>
          <w:tcPr>
            <w:tcW w:w="4320" w:type="dxa"/>
            <w:shd w:val="clear" w:color="auto" w:fill="DFDFDF" w:themeFill="background2" w:themeFillShade="E6"/>
          </w:tcPr>
          <w:p w14:paraId="78BFA5DD" w14:textId="77777777" w:rsidR="00DD100F" w:rsidRPr="00B230F8" w:rsidRDefault="00DD100F" w:rsidP="004B23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color w:val="auto"/>
              </w:rPr>
            </w:pPr>
            <w:r w:rsidRPr="00B230F8">
              <w:rPr>
                <w:rFonts w:ascii="Aptos Display" w:hAnsi="Aptos Display"/>
                <w:color w:val="auto"/>
              </w:rPr>
              <w:t>_______________________________</w:t>
            </w:r>
          </w:p>
        </w:tc>
      </w:tr>
      <w:tr w:rsidR="00DD100F" w:rsidRPr="00B230F8" w14:paraId="1F9E679B" w14:textId="77777777" w:rsidTr="004B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9FCDBD1" w14:textId="10E0CC89" w:rsidR="00DD100F" w:rsidRPr="00B230F8" w:rsidRDefault="00B230F8" w:rsidP="004B23CE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Date of Birth</w:t>
            </w:r>
            <w:r w:rsidR="00DD100F" w:rsidRPr="00B230F8">
              <w:rPr>
                <w:rFonts w:ascii="Aptos Display" w:hAnsi="Aptos Display"/>
              </w:rPr>
              <w:t>:</w:t>
            </w:r>
          </w:p>
        </w:tc>
        <w:tc>
          <w:tcPr>
            <w:tcW w:w="4320" w:type="dxa"/>
          </w:tcPr>
          <w:p w14:paraId="3489A57C" w14:textId="77777777" w:rsidR="00DD100F" w:rsidRPr="00B230F8" w:rsidRDefault="00DD100F" w:rsidP="004B2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_______________________________</w:t>
            </w:r>
          </w:p>
        </w:tc>
      </w:tr>
      <w:tr w:rsidR="00DD100F" w:rsidRPr="00B230F8" w14:paraId="2EFBB7EC" w14:textId="77777777" w:rsidTr="004B23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AF96BD2" w14:textId="77777777" w:rsidR="00DD100F" w:rsidRPr="00B230F8" w:rsidRDefault="00DD100F" w:rsidP="004B23CE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Program Enrolled:</w:t>
            </w:r>
          </w:p>
        </w:tc>
        <w:tc>
          <w:tcPr>
            <w:tcW w:w="4320" w:type="dxa"/>
          </w:tcPr>
          <w:p w14:paraId="6DAA07D7" w14:textId="77777777" w:rsidR="00DD100F" w:rsidRPr="00B230F8" w:rsidRDefault="00DD100F" w:rsidP="004B2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_______________________________</w:t>
            </w:r>
          </w:p>
        </w:tc>
      </w:tr>
      <w:tr w:rsidR="00DD100F" w:rsidRPr="00B230F8" w14:paraId="18C18F37" w14:textId="77777777" w:rsidTr="004B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CB931B" w14:textId="77777777" w:rsidR="00DD100F" w:rsidRPr="00B230F8" w:rsidRDefault="00DD100F" w:rsidP="004B23CE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Enrollment Dates (Start–End):</w:t>
            </w:r>
          </w:p>
        </w:tc>
        <w:tc>
          <w:tcPr>
            <w:tcW w:w="4320" w:type="dxa"/>
          </w:tcPr>
          <w:p w14:paraId="61D73964" w14:textId="77777777" w:rsidR="00DD100F" w:rsidRPr="00B230F8" w:rsidRDefault="00DD100F" w:rsidP="004B23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_______________________________</w:t>
            </w:r>
          </w:p>
        </w:tc>
      </w:tr>
    </w:tbl>
    <w:p w14:paraId="4A630925" w14:textId="77777777" w:rsidR="00DD100F" w:rsidRPr="00B230F8" w:rsidRDefault="00DD100F">
      <w:pPr>
        <w:pStyle w:val="Heading2"/>
        <w:rPr>
          <w:rFonts w:ascii="Aptos Display" w:hAnsi="Aptos Display"/>
          <w:color w:val="auto"/>
        </w:rPr>
      </w:pPr>
    </w:p>
    <w:p w14:paraId="34B35193" w14:textId="1CCEF393" w:rsidR="006C73A4" w:rsidRPr="00B230F8" w:rsidRDefault="002A5AD8">
      <w:pPr>
        <w:pStyle w:val="Heading2"/>
        <w:rPr>
          <w:rFonts w:ascii="Aptos Display" w:hAnsi="Aptos Display"/>
          <w:color w:val="auto"/>
          <w:sz w:val="28"/>
          <w:szCs w:val="28"/>
        </w:rPr>
      </w:pPr>
      <w:r w:rsidRPr="00B230F8">
        <w:rPr>
          <w:rFonts w:ascii="Aptos Display" w:hAnsi="Aptos Display"/>
          <w:color w:val="auto"/>
          <w:sz w:val="28"/>
          <w:szCs w:val="28"/>
        </w:rPr>
        <w:t>Course History</w:t>
      </w:r>
    </w:p>
    <w:tbl>
      <w:tblPr>
        <w:tblStyle w:val="Light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266C8E" w:rsidRPr="00B230F8" w14:paraId="6D59BF1B" w14:textId="77777777" w:rsidTr="00266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Align w:val="center"/>
          </w:tcPr>
          <w:p w14:paraId="5E4D4134" w14:textId="53317916" w:rsidR="006C73A4" w:rsidRPr="00B230F8" w:rsidRDefault="00B230F8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Course /</w:t>
            </w:r>
            <w:r w:rsidR="002A5AD8" w:rsidRPr="00B230F8">
              <w:rPr>
                <w:rFonts w:ascii="Aptos Display" w:hAnsi="Aptos Display"/>
              </w:rPr>
              <w:t xml:space="preserve"> Title</w:t>
            </w:r>
          </w:p>
        </w:tc>
        <w:tc>
          <w:tcPr>
            <w:tcW w:w="2214" w:type="dxa"/>
            <w:vAlign w:val="center"/>
          </w:tcPr>
          <w:p w14:paraId="54CB48B2" w14:textId="77777777" w:rsidR="006C73A4" w:rsidRPr="00B230F8" w:rsidRDefault="002A5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Hours</w:t>
            </w:r>
          </w:p>
        </w:tc>
        <w:tc>
          <w:tcPr>
            <w:tcW w:w="2214" w:type="dxa"/>
            <w:vAlign w:val="center"/>
          </w:tcPr>
          <w:p w14:paraId="15B0C895" w14:textId="77777777" w:rsidR="006C73A4" w:rsidRPr="00B230F8" w:rsidRDefault="002A5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Grade</w:t>
            </w:r>
          </w:p>
        </w:tc>
        <w:tc>
          <w:tcPr>
            <w:tcW w:w="2214" w:type="dxa"/>
            <w:vAlign w:val="center"/>
          </w:tcPr>
          <w:p w14:paraId="3A0BAF88" w14:textId="77777777" w:rsidR="006C73A4" w:rsidRPr="00B230F8" w:rsidRDefault="002A5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GPA</w:t>
            </w:r>
          </w:p>
        </w:tc>
      </w:tr>
      <w:tr w:rsidR="00266C8E" w:rsidRPr="00B230F8" w14:paraId="1A175E4E" w14:textId="77777777" w:rsidTr="00266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Align w:val="center"/>
          </w:tcPr>
          <w:p w14:paraId="270572AF" w14:textId="77777777" w:rsidR="006C73A4" w:rsidRPr="00B230F8" w:rsidRDefault="002A5AD8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170D716D" w14:textId="77777777" w:rsidR="006C73A4" w:rsidRPr="00B230F8" w:rsidRDefault="002A5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79C531DE" w14:textId="77777777" w:rsidR="006C73A4" w:rsidRPr="00B230F8" w:rsidRDefault="002A5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1D171899" w14:textId="77777777" w:rsidR="006C73A4" w:rsidRPr="00B230F8" w:rsidRDefault="002A5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</w:tr>
      <w:tr w:rsidR="00266C8E" w:rsidRPr="00B230F8" w14:paraId="4D8E7715" w14:textId="77777777" w:rsidTr="00266C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Align w:val="center"/>
          </w:tcPr>
          <w:p w14:paraId="0D899D12" w14:textId="77777777" w:rsidR="006C73A4" w:rsidRPr="00B230F8" w:rsidRDefault="002A5AD8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735B80FF" w14:textId="77777777" w:rsidR="006C73A4" w:rsidRPr="00B230F8" w:rsidRDefault="002A5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18709F17" w14:textId="77777777" w:rsidR="006C73A4" w:rsidRPr="00B230F8" w:rsidRDefault="002A5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3393F0ED" w14:textId="77777777" w:rsidR="006C73A4" w:rsidRPr="00B230F8" w:rsidRDefault="002A5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</w:tr>
      <w:tr w:rsidR="00266C8E" w:rsidRPr="00B230F8" w14:paraId="01DBE5BB" w14:textId="77777777" w:rsidTr="00266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Align w:val="center"/>
          </w:tcPr>
          <w:p w14:paraId="6D7B494D" w14:textId="77777777" w:rsidR="006C73A4" w:rsidRPr="00B230F8" w:rsidRDefault="002A5AD8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2DB805A9" w14:textId="77777777" w:rsidR="006C73A4" w:rsidRPr="00B230F8" w:rsidRDefault="002A5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07BDF373" w14:textId="77777777" w:rsidR="006C73A4" w:rsidRPr="00B230F8" w:rsidRDefault="002A5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1D312818" w14:textId="77777777" w:rsidR="006C73A4" w:rsidRPr="00B230F8" w:rsidRDefault="002A5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</w:tr>
      <w:tr w:rsidR="00266C8E" w:rsidRPr="00B230F8" w14:paraId="5D9A43D5" w14:textId="77777777" w:rsidTr="00266C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Align w:val="center"/>
          </w:tcPr>
          <w:p w14:paraId="6C08F592" w14:textId="77777777" w:rsidR="006C73A4" w:rsidRPr="00B230F8" w:rsidRDefault="002A5AD8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2EC1DC8D" w14:textId="77777777" w:rsidR="006C73A4" w:rsidRPr="00B230F8" w:rsidRDefault="002A5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5E36D707" w14:textId="77777777" w:rsidR="006C73A4" w:rsidRPr="00B230F8" w:rsidRDefault="002A5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78E3FE28" w14:textId="77777777" w:rsidR="006C73A4" w:rsidRPr="00B230F8" w:rsidRDefault="002A5A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</w:tr>
      <w:tr w:rsidR="00266C8E" w:rsidRPr="00B230F8" w14:paraId="68B7A5E8" w14:textId="77777777" w:rsidTr="00266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Align w:val="center"/>
          </w:tcPr>
          <w:p w14:paraId="0229339A" w14:textId="77777777" w:rsidR="006C73A4" w:rsidRPr="00B230F8" w:rsidRDefault="002A5AD8">
            <w:pPr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01AD39AC" w14:textId="77777777" w:rsidR="006C73A4" w:rsidRPr="00B230F8" w:rsidRDefault="002A5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6D8A1ABB" w14:textId="77777777" w:rsidR="006C73A4" w:rsidRPr="00B230F8" w:rsidRDefault="002A5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  <w:tc>
          <w:tcPr>
            <w:tcW w:w="2214" w:type="dxa"/>
            <w:vAlign w:val="center"/>
          </w:tcPr>
          <w:p w14:paraId="66305EF4" w14:textId="77777777" w:rsidR="006C73A4" w:rsidRPr="00B230F8" w:rsidRDefault="002A5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</w:rPr>
            </w:pPr>
            <w:r w:rsidRPr="00B230F8">
              <w:rPr>
                <w:rFonts w:ascii="Aptos Display" w:hAnsi="Aptos Display"/>
              </w:rPr>
              <w:t>______________________________</w:t>
            </w:r>
          </w:p>
        </w:tc>
      </w:tr>
    </w:tbl>
    <w:p w14:paraId="16FDFDC1" w14:textId="77777777" w:rsidR="00266C8E" w:rsidRPr="00B230F8" w:rsidRDefault="00266C8E">
      <w:pPr>
        <w:rPr>
          <w:rFonts w:ascii="Aptos Display" w:hAnsi="Aptos Display"/>
          <w:b/>
        </w:rPr>
      </w:pPr>
    </w:p>
    <w:p w14:paraId="22E46E0D" w14:textId="456035D5" w:rsidR="006C73A4" w:rsidRPr="00B230F8" w:rsidRDefault="002A5AD8">
      <w:pPr>
        <w:rPr>
          <w:rFonts w:ascii="Aptos Display" w:hAnsi="Aptos Display"/>
        </w:rPr>
      </w:pPr>
      <w:r w:rsidRPr="00B230F8">
        <w:rPr>
          <w:rFonts w:ascii="Aptos Display" w:hAnsi="Aptos Display"/>
          <w:b/>
        </w:rPr>
        <w:t xml:space="preserve">Overall GPA (if applicable): </w:t>
      </w:r>
      <w:r w:rsidRPr="00B230F8">
        <w:rPr>
          <w:rFonts w:ascii="Aptos Display" w:hAnsi="Aptos Display"/>
        </w:rPr>
        <w:t>______________________________</w:t>
      </w:r>
    </w:p>
    <w:p w14:paraId="305EC03D" w14:textId="5A83C713" w:rsidR="006C73A4" w:rsidRPr="00B230F8" w:rsidRDefault="006C73A4">
      <w:pPr>
        <w:pStyle w:val="Heading2"/>
        <w:rPr>
          <w:rFonts w:ascii="Aptos Display" w:hAnsi="Aptos Display"/>
          <w:color w:val="auto"/>
          <w:sz w:val="28"/>
          <w:szCs w:val="28"/>
        </w:rPr>
      </w:pPr>
    </w:p>
    <w:p w14:paraId="3E01C3FE" w14:textId="77777777" w:rsidR="006C73A4" w:rsidRPr="00B230F8" w:rsidRDefault="002A5AD8">
      <w:pPr>
        <w:rPr>
          <w:rFonts w:ascii="Aptos Display" w:hAnsi="Aptos Display"/>
        </w:rPr>
      </w:pPr>
      <w:r w:rsidRPr="00B230F8">
        <w:rPr>
          <w:rFonts w:ascii="Aptos Display" w:hAnsi="Aptos Display"/>
          <w:b/>
        </w:rPr>
        <w:t xml:space="preserve">Authorized Representative Name &amp; Title: </w:t>
      </w:r>
      <w:r w:rsidRPr="00B230F8">
        <w:rPr>
          <w:rFonts w:ascii="Aptos Display" w:hAnsi="Aptos Display"/>
        </w:rPr>
        <w:t>______________________________</w:t>
      </w:r>
    </w:p>
    <w:p w14:paraId="64C8CD53" w14:textId="77777777" w:rsidR="006C73A4" w:rsidRPr="00B230F8" w:rsidRDefault="002A5AD8">
      <w:pPr>
        <w:rPr>
          <w:rFonts w:ascii="Aptos Display" w:hAnsi="Aptos Display"/>
        </w:rPr>
      </w:pPr>
      <w:r w:rsidRPr="00B230F8">
        <w:rPr>
          <w:rFonts w:ascii="Aptos Display" w:hAnsi="Aptos Display"/>
          <w:b/>
        </w:rPr>
        <w:t xml:space="preserve">Authorized Representative Signature: </w:t>
      </w:r>
      <w:r w:rsidRPr="00B230F8">
        <w:rPr>
          <w:rFonts w:ascii="Aptos Display" w:hAnsi="Aptos Display"/>
        </w:rPr>
        <w:t>______________________________</w:t>
      </w:r>
    </w:p>
    <w:p w14:paraId="752DF595" w14:textId="1D0A29F6" w:rsidR="00E579B9" w:rsidRDefault="00E579B9">
      <w:pPr>
        <w:rPr>
          <w:rFonts w:ascii="Aptos Display" w:hAnsi="Aptos Display"/>
          <w:b/>
        </w:rPr>
      </w:pPr>
      <w:r w:rsidRPr="00660F21">
        <w:rPr>
          <w:rFonts w:ascii="Aptos Display" w:hAnsi="Aptos Display"/>
          <w:b/>
        </w:rPr>
        <w:t>Graduation Date: ________________</w:t>
      </w:r>
    </w:p>
    <w:p w14:paraId="0679D221" w14:textId="7496CF73" w:rsidR="006C73A4" w:rsidRPr="00B230F8" w:rsidRDefault="002A5AD8">
      <w:pPr>
        <w:rPr>
          <w:rFonts w:ascii="Aptos Display" w:hAnsi="Aptos Display"/>
        </w:rPr>
      </w:pPr>
      <w:r w:rsidRPr="00B230F8">
        <w:rPr>
          <w:rFonts w:ascii="Aptos Display" w:hAnsi="Aptos Display"/>
          <w:b/>
        </w:rPr>
        <w:t xml:space="preserve">Date of Issuance: </w:t>
      </w:r>
      <w:r w:rsidRPr="00B230F8">
        <w:rPr>
          <w:rFonts w:ascii="Aptos Display" w:hAnsi="Aptos Display"/>
        </w:rPr>
        <w:t>________________</w:t>
      </w:r>
    </w:p>
    <w:p w14:paraId="0A7F01D3" w14:textId="4473EAC7" w:rsidR="006C73A4" w:rsidRPr="00B230F8" w:rsidRDefault="002A5AD8">
      <w:pPr>
        <w:rPr>
          <w:rFonts w:ascii="Aptos Display" w:hAnsi="Aptos Display"/>
        </w:rPr>
      </w:pPr>
      <w:r w:rsidRPr="00B230F8">
        <w:rPr>
          <w:rFonts w:ascii="Aptos Display" w:hAnsi="Aptos Display"/>
        </w:rPr>
        <w:t>Note: Not official without institutional seal</w:t>
      </w:r>
      <w:r w:rsidR="001D0D01" w:rsidRPr="00B230F8">
        <w:rPr>
          <w:rFonts w:ascii="Aptos Display" w:hAnsi="Aptos Display"/>
        </w:rPr>
        <w:t xml:space="preserve"> or logo</w:t>
      </w:r>
      <w:r w:rsidRPr="00B230F8">
        <w:rPr>
          <w:rFonts w:ascii="Aptos Display" w:hAnsi="Aptos Display"/>
        </w:rPr>
        <w:t>.</w:t>
      </w:r>
    </w:p>
    <w:sectPr w:rsidR="006C73A4" w:rsidRPr="00B230F8" w:rsidSect="00266C8E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561904">
    <w:abstractNumId w:val="8"/>
  </w:num>
  <w:num w:numId="2" w16cid:durableId="53819527">
    <w:abstractNumId w:val="6"/>
  </w:num>
  <w:num w:numId="3" w16cid:durableId="661930784">
    <w:abstractNumId w:val="5"/>
  </w:num>
  <w:num w:numId="4" w16cid:durableId="644089252">
    <w:abstractNumId w:val="4"/>
  </w:num>
  <w:num w:numId="5" w16cid:durableId="1560750090">
    <w:abstractNumId w:val="7"/>
  </w:num>
  <w:num w:numId="6" w16cid:durableId="224073853">
    <w:abstractNumId w:val="3"/>
  </w:num>
  <w:num w:numId="7" w16cid:durableId="392781465">
    <w:abstractNumId w:val="2"/>
  </w:num>
  <w:num w:numId="8" w16cid:durableId="446848410">
    <w:abstractNumId w:val="1"/>
  </w:num>
  <w:num w:numId="9" w16cid:durableId="159778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C05"/>
    <w:rsid w:val="0015074B"/>
    <w:rsid w:val="001D0D01"/>
    <w:rsid w:val="00266C8E"/>
    <w:rsid w:val="0029639D"/>
    <w:rsid w:val="002A5AD8"/>
    <w:rsid w:val="00326F90"/>
    <w:rsid w:val="004558D7"/>
    <w:rsid w:val="00646585"/>
    <w:rsid w:val="00660F21"/>
    <w:rsid w:val="006B54FE"/>
    <w:rsid w:val="006C73A4"/>
    <w:rsid w:val="0087052F"/>
    <w:rsid w:val="00AA1D8D"/>
    <w:rsid w:val="00B230F8"/>
    <w:rsid w:val="00B47730"/>
    <w:rsid w:val="00C93C0C"/>
    <w:rsid w:val="00CA4493"/>
    <w:rsid w:val="00CB0664"/>
    <w:rsid w:val="00DD100F"/>
    <w:rsid w:val="00DE2AAC"/>
    <w:rsid w:val="00E579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9CCD40"/>
  <w14:defaultImageDpi w14:val="300"/>
  <w15:docId w15:val="{8C52C421-2FED-4456-BA7A-DD05CE58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DDDDD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B2B2B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B2B2B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46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585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85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Lily Grant</cp:lastModifiedBy>
  <cp:revision>3</cp:revision>
  <dcterms:created xsi:type="dcterms:W3CDTF">2026-01-22T16:58:00Z</dcterms:created>
  <dcterms:modified xsi:type="dcterms:W3CDTF">2026-02-23T19:26:00Z</dcterms:modified>
  <cp:category/>
</cp:coreProperties>
</file>